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meet    </w:t>
      </w:r>
      <w:r>
        <w:t xml:space="preserve">   meat    </w:t>
      </w:r>
      <w:r>
        <w:t xml:space="preserve">   red    </w:t>
      </w:r>
      <w:r>
        <w:t xml:space="preserve">   read    </w:t>
      </w:r>
      <w:r>
        <w:t xml:space="preserve">   prints    </w:t>
      </w:r>
      <w:r>
        <w:t xml:space="preserve">   prince    </w:t>
      </w:r>
      <w:r>
        <w:t xml:space="preserve">   knew    </w:t>
      </w:r>
      <w:r>
        <w:t xml:space="preserve">   new    </w:t>
      </w:r>
      <w:r>
        <w:t xml:space="preserve">   which    </w:t>
      </w:r>
      <w:r>
        <w:t xml:space="preserve">   witch    </w:t>
      </w:r>
      <w:r>
        <w:t xml:space="preserve">   sail    </w:t>
      </w:r>
      <w:r>
        <w:t xml:space="preserve">   sale    </w:t>
      </w:r>
      <w:r>
        <w:t xml:space="preserve">   guess    </w:t>
      </w:r>
      <w:r>
        <w:t xml:space="preserve">   guessed    </w:t>
      </w:r>
      <w:r>
        <w:t xml:space="preserve">   flower    </w:t>
      </w:r>
      <w:r>
        <w:t xml:space="preserve">   flour    </w:t>
      </w:r>
      <w:r>
        <w:t xml:space="preserve">   passed    </w:t>
      </w:r>
      <w:r>
        <w:t xml:space="preserve">   past    </w:t>
      </w:r>
      <w:r>
        <w:t xml:space="preserve">   missed    </w:t>
      </w:r>
      <w:r>
        <w:t xml:space="preserve">   mist    </w:t>
      </w:r>
      <w:r>
        <w:t xml:space="preserve">   tied    </w:t>
      </w:r>
      <w:r>
        <w:t xml:space="preserve">   tide    </w:t>
      </w:r>
      <w:r>
        <w:t xml:space="preserve">   break    </w:t>
      </w:r>
      <w:r>
        <w:t xml:space="preserve">   brake    </w:t>
      </w:r>
      <w:r>
        <w:t xml:space="preserve">   here    </w:t>
      </w:r>
      <w:r>
        <w:t xml:space="preserve">   hear    </w:t>
      </w:r>
      <w:r>
        <w:t xml:space="preserve">   fare    </w:t>
      </w:r>
      <w:r>
        <w:t xml:space="preserve">   fair    </w:t>
      </w:r>
      <w:r>
        <w:t xml:space="preserve">   threw    </w:t>
      </w:r>
      <w:r>
        <w:t xml:space="preserve">   through    </w:t>
      </w:r>
      <w:r>
        <w:t xml:space="preserve">   bee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2021-10-11T09:13:23Z</dcterms:created>
  <dcterms:modified xsi:type="dcterms:W3CDTF">2021-10-11T09:13:23Z</dcterms:modified>
</cp:coreProperties>
</file>