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where    </w:t>
      </w:r>
      <w:r>
        <w:t xml:space="preserve">   wear    </w:t>
      </w:r>
      <w:r>
        <w:t xml:space="preserve">   fair    </w:t>
      </w:r>
      <w:r>
        <w:t xml:space="preserve">   fear    </w:t>
      </w:r>
      <w:r>
        <w:t xml:space="preserve">   sale    </w:t>
      </w:r>
      <w:r>
        <w:t xml:space="preserve">   sail    </w:t>
      </w:r>
      <w:r>
        <w:t xml:space="preserve">   hear    </w:t>
      </w:r>
      <w:r>
        <w:t xml:space="preserve">   here    </w:t>
      </w:r>
      <w:r>
        <w:t xml:space="preserve">   hair    </w:t>
      </w:r>
      <w:r>
        <w:t xml:space="preserve">   blew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2021-10-11T09:12:16Z</dcterms:created>
  <dcterms:modified xsi:type="dcterms:W3CDTF">2021-10-11T09:12:16Z</dcterms:modified>
</cp:coreProperties>
</file>