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throne    </w:t>
      </w:r>
      <w:r>
        <w:t xml:space="preserve">   thrown    </w:t>
      </w:r>
      <w:r>
        <w:t xml:space="preserve">   peace    </w:t>
      </w:r>
      <w:r>
        <w:t xml:space="preserve">   piece    </w:t>
      </w:r>
      <w:r>
        <w:t xml:space="preserve">   close    </w:t>
      </w:r>
      <w:r>
        <w:t xml:space="preserve">   clothes    </w:t>
      </w:r>
      <w:r>
        <w:t xml:space="preserve">   brake    </w:t>
      </w:r>
      <w:r>
        <w:t xml:space="preserve">   break    </w:t>
      </w:r>
      <w:r>
        <w:t xml:space="preserve">   beet    </w:t>
      </w:r>
      <w:r>
        <w:t xml:space="preserve">   beat    </w:t>
      </w:r>
      <w:r>
        <w:t xml:space="preserve">   you're    </w:t>
      </w:r>
      <w:r>
        <w:t xml:space="preserve">   your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they're    </w:t>
      </w:r>
      <w:r>
        <w:t xml:space="preserve">   there    </w:t>
      </w:r>
      <w:r>
        <w:t xml:space="preserve">   their    </w:t>
      </w:r>
      <w:r>
        <w:t xml:space="preserve">   wood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2021-10-11T09:12:22Z</dcterms:created>
  <dcterms:modified xsi:type="dcterms:W3CDTF">2021-10-11T09:12:22Z</dcterms:modified>
</cp:coreProperties>
</file>