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bridle    </w:t>
      </w:r>
      <w:r>
        <w:t xml:space="preserve">   bridal    </w:t>
      </w:r>
      <w:r>
        <w:t xml:space="preserve">   passed    </w:t>
      </w:r>
      <w:r>
        <w:t xml:space="preserve">   past    </w:t>
      </w:r>
      <w:r>
        <w:t xml:space="preserve">   mourning    </w:t>
      </w:r>
      <w:r>
        <w:t xml:space="preserve">   morning    </w:t>
      </w:r>
      <w:r>
        <w:t xml:space="preserve">   herd    </w:t>
      </w:r>
      <w:r>
        <w:t xml:space="preserve">   heard    </w:t>
      </w:r>
      <w:r>
        <w:t xml:space="preserve">   guest    </w:t>
      </w:r>
      <w:r>
        <w:t xml:space="preserve">   guessed    </w:t>
      </w:r>
      <w:r>
        <w:t xml:space="preserve">   farther    </w:t>
      </w:r>
      <w:r>
        <w:t xml:space="preserve">   father    </w:t>
      </w:r>
      <w:r>
        <w:t xml:space="preserve">   assent    </w:t>
      </w:r>
      <w:r>
        <w:t xml:space="preserve">   ascent    </w:t>
      </w:r>
      <w:r>
        <w:t xml:space="preserve">   alter    </w:t>
      </w:r>
      <w:r>
        <w:t xml:space="preserve">   allowed    </w:t>
      </w:r>
      <w:r>
        <w:t xml:space="preserve">   aloud    </w:t>
      </w:r>
      <w:r>
        <w:t xml:space="preserve">   isle    </w:t>
      </w:r>
      <w:r>
        <w:t xml:space="preserve">   aisle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2021-10-11T09:14:07Z</dcterms:created>
  <dcterms:modified xsi:type="dcterms:W3CDTF">2021-10-11T09:14:07Z</dcterms:modified>
</cp:coreProperties>
</file>