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past tense of throw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flying insect is yellow and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carnivoran mammals are found on the continents of North America, South America, Europe, and Asia.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_____mutual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past tense lead?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waved and said____.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half makes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dont____ rude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It's____ate to change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water bottle____ down on table </w:t>
            </w:r>
          </w:p>
        </w:tc>
      </w:tr>
    </w:tbl>
    <w:p>
      <w:pPr>
        <w:pStyle w:val="WordBankMedium"/>
      </w:pPr>
      <w:r>
        <w:t xml:space="preserve">   whole    </w:t>
      </w:r>
      <w:r>
        <w:t xml:space="preserve">   threw     </w:t>
      </w:r>
      <w:r>
        <w:t xml:space="preserve">   too    </w:t>
      </w:r>
      <w:r>
        <w:t xml:space="preserve">   bee     </w:t>
      </w:r>
      <w:r>
        <w:t xml:space="preserve">   led     </w:t>
      </w:r>
      <w:r>
        <w:t xml:space="preserve">   bear    </w:t>
      </w:r>
      <w:r>
        <w:t xml:space="preserve">   roll    </w:t>
      </w:r>
      <w:r>
        <w:t xml:space="preserve">   our     </w:t>
      </w:r>
      <w:r>
        <w:t xml:space="preserve">   bye     </w:t>
      </w:r>
      <w:r>
        <w:t xml:space="preserve">   be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</dc:title>
  <dcterms:created xsi:type="dcterms:W3CDTF">2021-10-11T09:12:28Z</dcterms:created>
  <dcterms:modified xsi:type="dcterms:W3CDTF">2021-10-11T09:12:28Z</dcterms:modified>
</cp:coreProperties>
</file>