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weight     </w:t>
      </w:r>
      <w:r>
        <w:t xml:space="preserve">   wait    </w:t>
      </w:r>
      <w:r>
        <w:t xml:space="preserve">   bare    </w:t>
      </w:r>
      <w:r>
        <w:t xml:space="preserve">   bear    </w:t>
      </w:r>
      <w:r>
        <w:t xml:space="preserve">   their    </w:t>
      </w:r>
      <w:r>
        <w:t xml:space="preserve">   there    </w:t>
      </w:r>
      <w:r>
        <w:t xml:space="preserve">   witch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2021-10-11T09:12:05Z</dcterms:created>
  <dcterms:modified xsi:type="dcterms:W3CDTF">2021-10-11T09:12:05Z</dcterms:modified>
</cp:coreProperties>
</file>