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ue/ew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fuel    </w:t>
      </w:r>
      <w:r>
        <w:t xml:space="preserve">   cruel    </w:t>
      </w:r>
      <w:r>
        <w:t xml:space="preserve">   argue    </w:t>
      </w:r>
      <w:r>
        <w:t xml:space="preserve">   rescue    </w:t>
      </w:r>
      <w:r>
        <w:t xml:space="preserve">   value    </w:t>
      </w:r>
      <w:r>
        <w:t xml:space="preserve">   duet    </w:t>
      </w:r>
      <w:r>
        <w:t xml:space="preserve">   true    </w:t>
      </w:r>
      <w:r>
        <w:t xml:space="preserve">   due    </w:t>
      </w:r>
      <w:r>
        <w:t xml:space="preserve">   dew    </w:t>
      </w:r>
      <w:r>
        <w:t xml:space="preserve">   blue    </w:t>
      </w:r>
      <w:r>
        <w:t xml:space="preserve">   blew    </w:t>
      </w:r>
      <w:r>
        <w:t xml:space="preserve">   flue    </w:t>
      </w:r>
      <w:r>
        <w:t xml:space="preserve">   flew    </w:t>
      </w:r>
      <w:r>
        <w:t xml:space="preserve">   cue    </w:t>
      </w:r>
      <w:r>
        <w:t xml:space="preserve">   queue    </w:t>
      </w:r>
      <w:r>
        <w:t xml:space="preserve">   glue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ue/ew</dc:title>
  <dcterms:created xsi:type="dcterms:W3CDTF">2021-10-11T09:13:34Z</dcterms:created>
  <dcterms:modified xsi:type="dcterms:W3CDTF">2021-10-11T09:13:34Z</dcterms:modified>
</cp:coreProperties>
</file>