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twenty dollers    </w:t>
      </w:r>
      <w:r>
        <w:t xml:space="preserve">   babysitting    </w:t>
      </w:r>
      <w:r>
        <w:t xml:space="preserve">   candy bars    </w:t>
      </w:r>
      <w:r>
        <w:t xml:space="preserve">   chocolate bars    </w:t>
      </w:r>
      <w:r>
        <w:t xml:space="preserve">   money    </w:t>
      </w:r>
      <w:r>
        <w:t xml:space="preserve">   annie    </w:t>
      </w:r>
      <w:r>
        <w:t xml:space="preserve">   watermelon    </w:t>
      </w:r>
      <w:r>
        <w:t xml:space="preserve">   unkind    </w:t>
      </w:r>
      <w:r>
        <w:t xml:space="preserve">   true    </w:t>
      </w:r>
      <w:r>
        <w:t xml:space="preserve">   hurtful    </w:t>
      </w:r>
      <w:r>
        <w:t xml:space="preserve">   church    </w:t>
      </w:r>
      <w:r>
        <w:t xml:space="preserve">   cheating    </w:t>
      </w:r>
      <w:r>
        <w:t xml:space="preserve">   mocking    </w:t>
      </w:r>
      <w:r>
        <w:t xml:space="preserve">   laughing    </w:t>
      </w:r>
      <w:r>
        <w:t xml:space="preserve">   lying    </w:t>
      </w:r>
      <w:r>
        <w:t xml:space="preserve">   dishonest    </w:t>
      </w:r>
      <w:r>
        <w:t xml:space="preserve">   upset    </w:t>
      </w:r>
      <w:r>
        <w:t xml:space="preserve">   pray    </w:t>
      </w:r>
      <w:r>
        <w:t xml:space="preserve">   heavenly father    </w:t>
      </w:r>
      <w:r>
        <w:t xml:space="preserve">   commandments    </w:t>
      </w:r>
      <w:r>
        <w:t xml:space="preserve">   sad    </w:t>
      </w:r>
      <w:r>
        <w:t xml:space="preserve">   happy    </w:t>
      </w:r>
      <w:r>
        <w:t xml:space="preserve">   truthful    </w:t>
      </w:r>
      <w:r>
        <w:t xml:space="preserve">   lie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 </dc:title>
  <dcterms:created xsi:type="dcterms:W3CDTF">2021-10-11T09:12:46Z</dcterms:created>
  <dcterms:modified xsi:type="dcterms:W3CDTF">2021-10-11T09:12:46Z</dcterms:modified>
</cp:coreProperties>
</file>