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Badger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honey badgers eat insects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honey badgers herbivours, omnivours or carnivours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honey badgers live in the Fynbos or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their teeth weak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honey badger mean or kind towards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honey badgers related to ferretts or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honey badgers dig or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honey badgers bigger or smaller than skunks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they thick or thin skinned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honry badgers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Badger</dc:title>
  <dcterms:created xsi:type="dcterms:W3CDTF">2021-10-11T09:14:12Z</dcterms:created>
  <dcterms:modified xsi:type="dcterms:W3CDTF">2021-10-11T09:14:12Z</dcterms:modified>
</cp:coreProperties>
</file>