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honeybee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Second segment of an insect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Movable segmented feelers that detect airborne scents and currents.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second type of eyes made of many light detectors called ommatidia.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Fourth segment of an insect leg; the tibia of the hind leg holds the pollen basket, where pollen is carried.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Location of the eyes, brain, where the antennae attach.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Fifth segment of an insect leg; the metatarsus of the hind leg holds special pollen collecting tools.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(Not shown) Tube-like mouth part used to suck up fluids.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Legs farthest from the head. In workers, these legs have a unique set of tools used to collect and carry pollen called the press, brush, and auricle.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Legs closest to the head.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segment of an insect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Notches filled with stiff hairs that help bees clean their antennae. There is one on each foreleg.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Leg located between the foreleg and hind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Wings farthest from the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Wings closest to the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 sting, is a sharp organ at the end of the bee's abdomen used to inject venom.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Hind part of the bee and where the stinger is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Strong outer mouthparts that help protect the proboscis.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two types of insect eyes used to detect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Third segment of an insect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Midsection where the (6) legs and wings attach.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honeybee anatomy</dc:title>
  <dcterms:created xsi:type="dcterms:W3CDTF">2021-10-11T09:13:55Z</dcterms:created>
  <dcterms:modified xsi:type="dcterms:W3CDTF">2021-10-11T09:13:55Z</dcterms:modified>
</cp:coreProperties>
</file>