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0000    </w:t>
      </w:r>
      <w:r>
        <w:t xml:space="preserve">   2400    </w:t>
      </w:r>
      <w:r>
        <w:t xml:space="preserve">   2300    </w:t>
      </w:r>
      <w:r>
        <w:t xml:space="preserve">   22000    </w:t>
      </w:r>
      <w:r>
        <w:t xml:space="preserve">   2100    </w:t>
      </w:r>
      <w:r>
        <w:t xml:space="preserve">   2000    </w:t>
      </w:r>
      <w:r>
        <w:t xml:space="preserve">   1900    </w:t>
      </w:r>
      <w:r>
        <w:t xml:space="preserve">   1700    </w:t>
      </w:r>
      <w:r>
        <w:t xml:space="preserve">   1600    </w:t>
      </w:r>
      <w:r>
        <w:t xml:space="preserve">   1500    </w:t>
      </w:r>
      <w:r>
        <w:t xml:space="preserve">   1400    </w:t>
      </w:r>
      <w:r>
        <w:t xml:space="preserve">   1300    </w:t>
      </w:r>
      <w:r>
        <w:t xml:space="preserve">   commet    </w:t>
      </w:r>
      <w:r>
        <w:t xml:space="preserve">   Millitry time    </w:t>
      </w:r>
      <w:r>
        <w:t xml:space="preserve">   Air force    </w:t>
      </w:r>
      <w:r>
        <w:t xml:space="preserve">   Lutint    </w:t>
      </w:r>
      <w:r>
        <w:t xml:space="preserve">   Master chife    </w:t>
      </w:r>
      <w:r>
        <w:t xml:space="preserve">   petty office 3    </w:t>
      </w:r>
      <w:r>
        <w:t xml:space="preserve">   petty office 2 class    </w:t>
      </w:r>
      <w:r>
        <w:t xml:space="preserve">   Petty office first class    </w:t>
      </w:r>
      <w:r>
        <w:t xml:space="preserve">   Master chief petty officer    </w:t>
      </w:r>
      <w:r>
        <w:t xml:space="preserve">   Seamen    </w:t>
      </w:r>
      <w:r>
        <w:t xml:space="preserve">   SN    </w:t>
      </w:r>
      <w:r>
        <w:t xml:space="preserve">   honner    </w:t>
      </w:r>
      <w:r>
        <w:t xml:space="preserve">   NAVY COMMENT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honner</dc:title>
  <dcterms:created xsi:type="dcterms:W3CDTF">2021-10-11T09:14:06Z</dcterms:created>
  <dcterms:modified xsi:type="dcterms:W3CDTF">2021-10-11T09:14:06Z</dcterms:modified>
</cp:coreProperties>
</file>