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honors bio part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consists of six interrelated operations. Observation, question, hypothesis, prediction, experiment, conclusion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eukaryotic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factor in a scientific experiment that is deliberately altered in order to test a hypothesis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biodiversity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generating hypotheses about how specific experiments or observations will turn out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deductive reasoning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creating a generalization based on many specific observation that support generalization, coupled with an absence of contradicting evidence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inductive reasoning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general explanation of natural phenomenon developed through extensive and reproducible observations, more general and reliable than hypothesis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adaptions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structures, physiological processes, or behaviors that aid in survival and reproduction in a particular environment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Scientific theory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diversity of species and the interactions that sustain them are encompassed by the term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prokaryotic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referring to cells of organisms of the domain Eukarya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variable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membrane enclosed sac containing genetic material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scientific method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referring to cells of the domains Bacteria or Archaea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nucleus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honors bio part 3</dc:title>
  <dcterms:created xsi:type="dcterms:W3CDTF">2021-10-11T09:13:08Z</dcterms:created>
  <dcterms:modified xsi:type="dcterms:W3CDTF">2021-10-11T09:13:08Z</dcterms:modified>
</cp:coreProperties>
</file>