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hook, line, seeker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worm    </w:t>
      </w:r>
      <w:r>
        <w:t xml:space="preserve">   water    </w:t>
      </w:r>
      <w:r>
        <w:t xml:space="preserve">   throttle    </w:t>
      </w:r>
      <w:r>
        <w:t xml:space="preserve">   sail    </w:t>
      </w:r>
      <w:r>
        <w:t xml:space="preserve">   propeller    </w:t>
      </w:r>
      <w:r>
        <w:t xml:space="preserve">   oar    </w:t>
      </w:r>
      <w:r>
        <w:t xml:space="preserve">   line    </w:t>
      </w:r>
      <w:r>
        <w:t xml:space="preserve">   lifejacket    </w:t>
      </w:r>
      <w:r>
        <w:t xml:space="preserve">   flies    </w:t>
      </w:r>
      <w:r>
        <w:t xml:space="preserve">   fishing    </w:t>
      </w:r>
      <w:r>
        <w:t xml:space="preserve">   crayfish    </w:t>
      </w:r>
      <w:r>
        <w:t xml:space="preserve">   channel    </w:t>
      </w:r>
      <w:r>
        <w:t xml:space="preserve">   catfish    </w:t>
      </w:r>
      <w:r>
        <w:t xml:space="preserve">   canoe    </w:t>
      </w:r>
      <w:r>
        <w:t xml:space="preserve">  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hook, line, seeker</dc:title>
  <dcterms:created xsi:type="dcterms:W3CDTF">2021-10-11T09:13:09Z</dcterms:created>
  <dcterms:modified xsi:type="dcterms:W3CDTF">2021-10-11T09:13:09Z</dcterms:modified>
</cp:coreProperties>
</file>