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hook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peg    </w:t>
      </w:r>
      <w:r>
        <w:t xml:space="preserve">   candy    </w:t>
      </w:r>
      <w:r>
        <w:t xml:space="preserve">   frankie    </w:t>
      </w:r>
      <w:r>
        <w:t xml:space="preserve">   doug    </w:t>
      </w:r>
      <w:r>
        <w:t xml:space="preserve">   Makayla    </w:t>
      </w:r>
      <w:r>
        <w:t xml:space="preserve">   Jaylyn    </w:t>
      </w:r>
      <w:r>
        <w:t xml:space="preserve">   bobbie    </w:t>
      </w:r>
      <w:r>
        <w:t xml:space="preserve">   sherry    </w:t>
      </w:r>
      <w:r>
        <w:t xml:space="preserve">   deb    </w:t>
      </w:r>
      <w:r>
        <w:t xml:space="preserve">   sandie    </w:t>
      </w:r>
      <w:r>
        <w:t xml:space="preserve">   sue    </w:t>
      </w:r>
      <w:r>
        <w:t xml:space="preserve">   darla    </w:t>
      </w:r>
      <w:r>
        <w:t xml:space="preserve">   bob    </w:t>
      </w:r>
      <w:r>
        <w:t xml:space="preserve">   hilda    </w:t>
      </w:r>
      <w:r>
        <w:t xml:space="preserve">   terry    </w:t>
      </w:r>
      <w:r>
        <w:t xml:space="preserve">   jeff    </w:t>
      </w:r>
      <w:r>
        <w:t xml:space="preserve">   ruth    </w:t>
      </w:r>
      <w:r>
        <w:t xml:space="preserve">   violet    </w:t>
      </w:r>
      <w:r>
        <w:t xml:space="preserve">   taz    </w:t>
      </w:r>
      <w:r>
        <w:t xml:space="preserve">   earl    </w:t>
      </w:r>
      <w:r>
        <w:t xml:space="preserve">   mary jane    </w:t>
      </w:r>
      <w:r>
        <w:t xml:space="preserve">   dave    </w:t>
      </w:r>
      <w:r>
        <w:t xml:space="preserve">   alan    </w:t>
      </w:r>
      <w:r>
        <w:t xml:space="preserve">   louis    </w:t>
      </w:r>
      <w:r>
        <w:t xml:space="preserve">   jane    </w:t>
      </w:r>
      <w:r>
        <w:t xml:space="preserve">   tim    </w:t>
      </w:r>
      <w:r>
        <w:t xml:space="preserve">   barb    </w:t>
      </w:r>
      <w:r>
        <w:t xml:space="preserve">   ruby    </w:t>
      </w:r>
      <w:r>
        <w:t xml:space="preserve">   jackie    </w:t>
      </w:r>
      <w:r>
        <w:t xml:space="preserve">   tom    </w:t>
      </w:r>
      <w:r>
        <w:t xml:space="preserve">   jim    </w:t>
      </w:r>
      <w:r>
        <w:t xml:space="preserve">   kev    </w:t>
      </w:r>
      <w:r>
        <w:t xml:space="preserve">   wig    </w:t>
      </w:r>
      <w:r>
        <w:t xml:space="preserve">   wanda    </w:t>
      </w:r>
      <w:r>
        <w:t xml:space="preserve">   mabel    </w:t>
      </w:r>
      <w:r>
        <w:t xml:space="preserve">   sis    </w:t>
      </w:r>
      <w:r>
        <w:t xml:space="preserve">   rainy    </w:t>
      </w:r>
      <w:r>
        <w:t xml:space="preserve">   woody    </w:t>
      </w:r>
      <w:r>
        <w:t xml:space="preserve">   rosy    </w:t>
      </w:r>
      <w:r>
        <w:t xml:space="preserve">   john    </w:t>
      </w:r>
      <w:r>
        <w:t xml:space="preserve">   sandy    </w:t>
      </w:r>
      <w:r>
        <w:t xml:space="preserve">   paulette    </w:t>
      </w:r>
      <w:r>
        <w:t xml:space="preserve">   josephine    </w:t>
      </w:r>
      <w:r>
        <w:t xml:space="preserve">   nan    </w:t>
      </w:r>
      <w:r>
        <w:t xml:space="preserve">   elvis    </w:t>
      </w:r>
      <w:r>
        <w:t xml:space="preserve">   wimp    </w:t>
      </w:r>
      <w:r>
        <w:t xml:space="preserve">   billy    </w:t>
      </w:r>
      <w:r>
        <w:t xml:space="preserve">   rin    </w:t>
      </w:r>
      <w:r>
        <w:t xml:space="preserve">   bill    </w:t>
      </w:r>
      <w:r>
        <w:t xml:space="preserve">   lena    </w:t>
      </w:r>
      <w:r>
        <w:t xml:space="preserve">   shirley    </w:t>
      </w:r>
      <w:r>
        <w:t xml:space="preserve">   herman    </w:t>
      </w:r>
      <w:r>
        <w:t xml:space="preserve">   armida    </w:t>
      </w:r>
      <w:r>
        <w:t xml:space="preserve">   mary may    </w:t>
      </w:r>
      <w:r>
        <w:t xml:space="preserve">   walter    </w:t>
      </w:r>
      <w:r>
        <w:t xml:space="preserve">   olive    </w:t>
      </w:r>
      <w:r>
        <w:t xml:space="preserve">   harvey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hook reunion</dc:title>
  <dcterms:created xsi:type="dcterms:W3CDTF">2021-10-11T09:14:01Z</dcterms:created>
  <dcterms:modified xsi:type="dcterms:W3CDTF">2021-10-11T09:14:01Z</dcterms:modified>
</cp:coreProperties>
</file>