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hoops for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helping    </w:t>
      </w:r>
      <w:r>
        <w:t xml:space="preserve">   games    </w:t>
      </w:r>
      <w:r>
        <w:t xml:space="preserve">   patients    </w:t>
      </w:r>
      <w:r>
        <w:t xml:space="preserve">   doctors    </w:t>
      </w:r>
      <w:r>
        <w:t xml:space="preserve">   health    </w:t>
      </w:r>
      <w:r>
        <w:t xml:space="preserve">   medicine    </w:t>
      </w:r>
      <w:r>
        <w:t xml:space="preserve">   research    </w:t>
      </w:r>
      <w:r>
        <w:t xml:space="preserve">   cure    </w:t>
      </w:r>
      <w:r>
        <w:t xml:space="preserve">   prizes    </w:t>
      </w:r>
      <w:r>
        <w:t xml:space="preserve">   friends    </w:t>
      </w:r>
      <w:r>
        <w:t xml:space="preserve">   family    </w:t>
      </w:r>
      <w:r>
        <w:t xml:space="preserve">   money    </w:t>
      </w:r>
      <w:r>
        <w:t xml:space="preserve">   heart    </w:t>
      </w:r>
      <w:r>
        <w:t xml:space="preserve">   hoops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hoops for heart</dc:title>
  <dcterms:created xsi:type="dcterms:W3CDTF">2021-10-11T09:13:14Z</dcterms:created>
  <dcterms:modified xsi:type="dcterms:W3CDTF">2021-10-11T09:13:14Z</dcterms:modified>
</cp:coreProperties>
</file>