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chapters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mushroomed    </w:t>
      </w:r>
      <w:r>
        <w:t xml:space="preserve">   elation    </w:t>
      </w:r>
      <w:r>
        <w:t xml:space="preserve">   impromptu    </w:t>
      </w:r>
      <w:r>
        <w:t xml:space="preserve">   tranquil    </w:t>
      </w:r>
      <w:r>
        <w:t xml:space="preserve">   mutilated    </w:t>
      </w:r>
      <w:r>
        <w:t xml:space="preserve">   negotiate    </w:t>
      </w:r>
      <w:r>
        <w:t xml:space="preserve">   forlorn    </w:t>
      </w:r>
      <w:r>
        <w:t xml:space="preserve">   impertinent    </w:t>
      </w:r>
      <w:r>
        <w:t xml:space="preserve">   resignation    </w:t>
      </w:r>
      <w:r>
        <w:t xml:space="preserve">   inconsiderate    </w:t>
      </w:r>
      <w:r>
        <w:t xml:space="preserve">   illuminated    </w:t>
      </w:r>
      <w:r>
        <w:t xml:space="preserve">   lurched    </w:t>
      </w:r>
      <w:r>
        <w:t xml:space="preserve">   slanderous    </w:t>
      </w:r>
      <w:r>
        <w:t xml:space="preserve">   protesters    </w:t>
      </w:r>
      <w:r>
        <w:t xml:space="preserve">   dignitaries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chapters 20</dc:title>
  <dcterms:created xsi:type="dcterms:W3CDTF">2021-10-11T09:12:53Z</dcterms:created>
  <dcterms:modified xsi:type="dcterms:W3CDTF">2021-10-11T09:12:53Z</dcterms:modified>
</cp:coreProperties>
</file>