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 was here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looking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persons acting together or having a common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segmented feelers on the head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away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or dip made of avocado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one persons appointed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exited,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part in an action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pice of paper used in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number; swarm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new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list 3</dc:title>
  <dcterms:created xsi:type="dcterms:W3CDTF">2021-10-11T09:13:57Z</dcterms:created>
  <dcterms:modified xsi:type="dcterms:W3CDTF">2021-10-11T09:13:57Z</dcterms:modified>
</cp:coreProperties>
</file>