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hormones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in the body is the thyroid 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imbalance of which hormone can cause this bone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hormone produced by the thyroid 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mostly likely to get osteoporosis?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insulin regulate in the blood?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endocrine gland secretes insulin?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enlarged thyroid gland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disease is caused by an imbalance of insulin?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bone disease can be caused by an hormone inbalance?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deficiency in the diet can cause the thyroid to become enlarged?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hormones</dc:title>
  <dcterms:created xsi:type="dcterms:W3CDTF">2021-10-11T09:14:58Z</dcterms:created>
  <dcterms:modified xsi:type="dcterms:W3CDTF">2021-10-11T09:14:58Z</dcterms:modified>
</cp:coreProperties>
</file>