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horrid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greta    </w:t>
      </w:r>
      <w:r>
        <w:t xml:space="preserve">   ruby    </w:t>
      </w:r>
      <w:r>
        <w:t xml:space="preserve">   steve    </w:t>
      </w:r>
      <w:r>
        <w:t xml:space="preserve">   mrs oddbod    </w:t>
      </w:r>
      <w:r>
        <w:t xml:space="preserve">   susan    </w:t>
      </w:r>
      <w:r>
        <w:t xml:space="preserve">   miss battle axe    </w:t>
      </w:r>
      <w:r>
        <w:t xml:space="preserve">   dad    </w:t>
      </w:r>
      <w:r>
        <w:t xml:space="preserve">   mum    </w:t>
      </w:r>
      <w:r>
        <w:t xml:space="preserve">   ralph    </w:t>
      </w:r>
      <w:r>
        <w:t xml:space="preserve">   margaret    </w:t>
      </w:r>
      <w:r>
        <w:t xml:space="preserve">   peter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horrid henry</dc:title>
  <dcterms:created xsi:type="dcterms:W3CDTF">2021-10-11T09:14:26Z</dcterms:created>
  <dcterms:modified xsi:type="dcterms:W3CDTF">2021-10-11T09:14:26Z</dcterms:modified>
</cp:coreProperties>
</file>