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Chucky    </w:t>
      </w:r>
      <w:r>
        <w:t xml:space="preserve">   gruesome    </w:t>
      </w:r>
      <w:r>
        <w:t xml:space="preserve">   demonic    </w:t>
      </w:r>
      <w:r>
        <w:t xml:space="preserve">   halloween    </w:t>
      </w:r>
      <w:r>
        <w:t xml:space="preserve">   frightening    </w:t>
      </w:r>
      <w:r>
        <w:t xml:space="preserve">   clowns    </w:t>
      </w:r>
      <w:r>
        <w:t xml:space="preserve">   blood    </w:t>
      </w:r>
      <w:r>
        <w:t xml:space="preserve">   paranormal    </w:t>
      </w:r>
      <w:r>
        <w:t xml:space="preserve">   vampire    </w:t>
      </w:r>
      <w:r>
        <w:t xml:space="preserve">   devil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</dc:title>
  <dcterms:created xsi:type="dcterms:W3CDTF">2021-10-11T09:14:48Z</dcterms:created>
  <dcterms:modified xsi:type="dcterms:W3CDTF">2021-10-11T09:14:48Z</dcterms:modified>
</cp:coreProperties>
</file>