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villains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JASON VOORHEES    </w:t>
      </w:r>
      <w:r>
        <w:t xml:space="preserve">   MICHAEL MYERS    </w:t>
      </w:r>
      <w:r>
        <w:t xml:space="preserve">   STU MACHER    </w:t>
      </w:r>
      <w:r>
        <w:t xml:space="preserve">   GHOSTFACE    </w:t>
      </w:r>
      <w:r>
        <w:t xml:space="preserve">   HANNIBAL LECTER    </w:t>
      </w:r>
      <w:r>
        <w:t xml:space="preserve">   ANNIE WILKES    </w:t>
      </w:r>
      <w:r>
        <w:t xml:space="preserve">   THE MONSTER    </w:t>
      </w:r>
      <w:r>
        <w:t xml:space="preserve">   DRACULA    </w:t>
      </w:r>
      <w:r>
        <w:t xml:space="preserve">   NORMAN BATES    </w:t>
      </w:r>
      <w:r>
        <w:t xml:space="preserve">   PAMELA VOORHEES    </w:t>
      </w:r>
      <w:r>
        <w:t xml:space="preserve">   SAMARA    </w:t>
      </w:r>
      <w:r>
        <w:t xml:space="preserve">   JIGSAW    </w:t>
      </w:r>
      <w:r>
        <w:t xml:space="preserve">   JACK TORRANCE    </w:t>
      </w:r>
      <w:r>
        <w:t xml:space="preserve">   PINHEAD    </w:t>
      </w:r>
      <w:r>
        <w:t xml:space="preserve">   LEATHERFACE    </w:t>
      </w:r>
      <w:r>
        <w:t xml:space="preserve">   PENNYWISE    </w:t>
      </w:r>
      <w:r>
        <w:t xml:space="preserve">   FREDDY KRIEGER    </w:t>
      </w:r>
      <w:r>
        <w:t xml:space="preserve">   CHUCKY    </w:t>
      </w:r>
      <w:r>
        <w:t xml:space="preserve">   CARRIE WHITE    </w:t>
      </w:r>
      <w:r>
        <w:t xml:space="preserve">   BILLY LOOMIS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villains</dc:title>
  <dcterms:created xsi:type="dcterms:W3CDTF">2022-01-29T03:41:45Z</dcterms:created>
  <dcterms:modified xsi:type="dcterms:W3CDTF">2022-01-29T03:41:45Z</dcterms:modified>
</cp:coreProperties>
</file>