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American saddlebred    </w:t>
      </w:r>
      <w:r>
        <w:t xml:space="preserve">   morgan    </w:t>
      </w:r>
      <w:r>
        <w:t xml:space="preserve">   shetlandpony    </w:t>
      </w:r>
      <w:r>
        <w:t xml:space="preserve">   lipizzan    </w:t>
      </w:r>
      <w:r>
        <w:t xml:space="preserve">   fjord    </w:t>
      </w:r>
      <w:r>
        <w:t xml:space="preserve">   gypsyvaner    </w:t>
      </w:r>
      <w:r>
        <w:t xml:space="preserve">   dutch warmblood    </w:t>
      </w:r>
      <w:r>
        <w:t xml:space="preserve">   miniature horse    </w:t>
      </w:r>
      <w:r>
        <w:t xml:space="preserve">   Andalusian    </w:t>
      </w:r>
      <w:r>
        <w:t xml:space="preserve">   haflinger    </w:t>
      </w:r>
      <w:r>
        <w:t xml:space="preserve">   shire    </w:t>
      </w:r>
      <w:r>
        <w:t xml:space="preserve">   appaloosa    </w:t>
      </w:r>
      <w:r>
        <w:t xml:space="preserve">   paint    </w:t>
      </w:r>
      <w:r>
        <w:t xml:space="preserve">   percheron    </w:t>
      </w:r>
      <w:r>
        <w:t xml:space="preserve">   Clydesdale    </w:t>
      </w:r>
      <w:r>
        <w:t xml:space="preserve">   thoroughbred    </w:t>
      </w:r>
      <w:r>
        <w:t xml:space="preserve">   mustang    </w:t>
      </w:r>
      <w:r>
        <w:t xml:space="preserve">   Friesian    </w:t>
      </w:r>
      <w:r>
        <w:t xml:space="preserve">   Quarter horse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  1</dc:title>
  <dcterms:created xsi:type="dcterms:W3CDTF">2021-10-11T09:14:56Z</dcterms:created>
  <dcterms:modified xsi:type="dcterms:W3CDTF">2021-10-11T09:14:56Z</dcterms:modified>
</cp:coreProperties>
</file>