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fetlock    </w:t>
      </w:r>
      <w:r>
        <w:t xml:space="preserve">   leg    </w:t>
      </w:r>
      <w:r>
        <w:t xml:space="preserve">   withers    </w:t>
      </w:r>
      <w:r>
        <w:t xml:space="preserve">   ergot    </w:t>
      </w:r>
      <w:r>
        <w:t xml:space="preserve">   creast    </w:t>
      </w:r>
      <w:r>
        <w:t xml:space="preserve">   poll    </w:t>
      </w:r>
      <w:r>
        <w:t xml:space="preserve">   neck    </w:t>
      </w:r>
      <w:r>
        <w:t xml:space="preserve">   muzzle    </w:t>
      </w:r>
      <w:r>
        <w:t xml:space="preserve">   nose    </w:t>
      </w:r>
      <w:r>
        <w:t xml:space="preserve">   eye    </w:t>
      </w:r>
      <w:r>
        <w:t xml:space="preserve">   ear    </w:t>
      </w:r>
      <w:r>
        <w:t xml:space="preserve">   head    </w:t>
      </w:r>
      <w:r>
        <w:t xml:space="preserve">   back    </w:t>
      </w:r>
      <w:r>
        <w:t xml:space="preserve">   dock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2021-10-11T09:13:52Z</dcterms:created>
  <dcterms:modified xsi:type="dcterms:W3CDTF">2021-10-11T09:13:52Z</dcterms:modified>
</cp:coreProperties>
</file>