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horse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sign of colic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urine should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fluid around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healthy horse should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term used to describe the rear view of an overweight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should be salmon pink in a healthy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sort of wound can be caused by a nail in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term used when a leg strikes the opposite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should NOT be used to clean a 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one of the annual vaccinations that your horse should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term for a horse that spits its food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If blood is spurting from a wound, what sort of vessel has been damaged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should you use to clean a 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doing TPR, what should be taken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term used when a back foot treads on the bulb of the heel in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term used to describe grazes on the front of the knees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sort of wound may require stitching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eyes should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injury can be caused by a dirty girth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horse in poor condition has a .......neck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should call a vet if a wound is close to one of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health</dc:title>
  <dcterms:created xsi:type="dcterms:W3CDTF">2021-10-11T09:15:41Z</dcterms:created>
  <dcterms:modified xsi:type="dcterms:W3CDTF">2021-10-11T09:15:41Z</dcterms:modified>
</cp:coreProperties>
</file>