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lover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main    </w:t>
      </w:r>
      <w:r>
        <w:t xml:space="preserve">   bluebell    </w:t>
      </w:r>
      <w:r>
        <w:t xml:space="preserve">   bridle    </w:t>
      </w:r>
      <w:r>
        <w:t xml:space="preserve">   dressage    </w:t>
      </w:r>
      <w:r>
        <w:t xml:space="preserve">   hat    </w:t>
      </w:r>
      <w:r>
        <w:t xml:space="preserve">   horse    </w:t>
      </w:r>
      <w:r>
        <w:t xml:space="preserve">   joppers    </w:t>
      </w:r>
      <w:r>
        <w:t xml:space="preserve">   jumps    </w:t>
      </w:r>
      <w:r>
        <w:t xml:space="preserve">   pony    </w:t>
      </w:r>
      <w:r>
        <w:t xml:space="preserve">   rider    </w:t>
      </w:r>
      <w:r>
        <w:t xml:space="preserve">   saddle    </w:t>
      </w:r>
      <w:r>
        <w:t xml:space="preserve">   shetland    </w:t>
      </w:r>
      <w:r>
        <w:t xml:space="preserve">   shows    </w:t>
      </w:r>
      <w:r>
        <w:t xml:space="preserve">   snow    </w:t>
      </w:r>
      <w:r>
        <w:t xml:space="preserve">   stable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lover</dc:title>
  <dcterms:created xsi:type="dcterms:W3CDTF">2021-10-11T09:14:56Z</dcterms:created>
  <dcterms:modified xsi:type="dcterms:W3CDTF">2021-10-11T09:14:56Z</dcterms:modified>
</cp:coreProperties>
</file>