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wild horse, also car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Fully mature female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domestic Mammal.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Fastest speed a horse can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Hair that grows on the top of the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horse of a small breed.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young 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 female horse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 or baby horse.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2021-10-11T09:15:10Z</dcterms:created>
  <dcterms:modified xsi:type="dcterms:W3CDTF">2021-10-11T09:15:10Z</dcterms:modified>
</cp:coreProperties>
</file>