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appaloosa    </w:t>
      </w:r>
      <w:r>
        <w:t xml:space="preserve">   belly chest    </w:t>
      </w:r>
      <w:r>
        <w:t xml:space="preserve">   chin    </w:t>
      </w:r>
      <w:r>
        <w:t xml:space="preserve">   crest poll    </w:t>
      </w:r>
      <w:r>
        <w:t xml:space="preserve">   ear    </w:t>
      </w:r>
      <w:r>
        <w:t xml:space="preserve">   eye    </w:t>
      </w:r>
      <w:r>
        <w:t xml:space="preserve">   forearm    </w:t>
      </w:r>
      <w:r>
        <w:t xml:space="preserve">   forehead    </w:t>
      </w:r>
      <w:r>
        <w:t xml:space="preserve">   hock    </w:t>
      </w:r>
      <w:r>
        <w:t xml:space="preserve">   horse    </w:t>
      </w:r>
      <w:r>
        <w:t xml:space="preserve">   lips    </w:t>
      </w:r>
      <w:r>
        <w:t xml:space="preserve">   miniature pony    </w:t>
      </w:r>
      <w:r>
        <w:t xml:space="preserve">   nostril    </w:t>
      </w:r>
      <w:r>
        <w:t xml:space="preserve">   pony    </w:t>
      </w:r>
      <w:r>
        <w:t xml:space="preserve">   quarter horse    </w:t>
      </w:r>
      <w:r>
        <w:t xml:space="preserve">   tail    </w:t>
      </w:r>
      <w:r>
        <w:t xml:space="preserve">   thoroughbred    </w:t>
      </w:r>
      <w:r>
        <w:t xml:space="preserve">   thouarabain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2021-10-11T09:15:29Z</dcterms:created>
  <dcterms:modified xsi:type="dcterms:W3CDTF">2021-10-11T09:15:29Z</dcterms:modified>
</cp:coreProperties>
</file>