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miniature horse    </w:t>
      </w:r>
      <w:r>
        <w:t xml:space="preserve">   missouri fox trotter    </w:t>
      </w:r>
      <w:r>
        <w:t xml:space="preserve">   mountain pleasure horse    </w:t>
      </w:r>
      <w:r>
        <w:t xml:space="preserve">   new forest pony    </w:t>
      </w:r>
      <w:r>
        <w:t xml:space="preserve">   newfoundland pony    </w:t>
      </w:r>
      <w:r>
        <w:t xml:space="preserve">   nokota    </w:t>
      </w:r>
      <w:r>
        <w:t xml:space="preserve">   norman cob    </w:t>
      </w:r>
      <w:r>
        <w:t xml:space="preserve">   norwegian fjord    </w:t>
      </w:r>
      <w:r>
        <w:t xml:space="preserve">   oldenburg    </w:t>
      </w:r>
      <w:r>
        <w:t xml:space="preserve">   orlov trotter    </w:t>
      </w:r>
      <w:r>
        <w:t xml:space="preserve">   paint    </w:t>
      </w:r>
      <w:r>
        <w:t xml:space="preserve">   paso fino    </w:t>
      </w:r>
      <w:r>
        <w:t xml:space="preserve">   percheron    </w:t>
      </w:r>
      <w:r>
        <w:t xml:space="preserve">   peruvian    </w:t>
      </w:r>
      <w:r>
        <w:t xml:space="preserve">   pinto    </w:t>
      </w:r>
      <w:r>
        <w:t xml:space="preserve">   pony of the americas    </w:t>
      </w:r>
      <w:r>
        <w:t xml:space="preserve">   przewalski    </w:t>
      </w:r>
      <w:r>
        <w:t xml:space="preserve">   quarter horse    </w:t>
      </w:r>
      <w:r>
        <w:t xml:space="preserve">   racking horse    </w:t>
      </w:r>
      <w:r>
        <w:t xml:space="preserve">   ranger    </w:t>
      </w:r>
      <w:r>
        <w:t xml:space="preserve">   rocky mountain horse    </w:t>
      </w:r>
      <w:r>
        <w:t xml:space="preserve">   selle francais    </w:t>
      </w:r>
      <w:r>
        <w:t xml:space="preserve">   shetland pony    </w:t>
      </w:r>
      <w:r>
        <w:t xml:space="preserve">   shire    </w:t>
      </w:r>
      <w:r>
        <w:t xml:space="preserve">   spanish mustang    </w:t>
      </w:r>
      <w:r>
        <w:t xml:space="preserve">   spotted saddle horse    </w:t>
      </w:r>
      <w:r>
        <w:t xml:space="preserve">   standardbred    </w:t>
      </w:r>
      <w:r>
        <w:t xml:space="preserve">   suffolk punch    </w:t>
      </w:r>
      <w:r>
        <w:t xml:space="preserve">   swedish warmblood    </w:t>
      </w:r>
      <w:r>
        <w:t xml:space="preserve">   tennessee walking horse    </w:t>
      </w:r>
      <w:r>
        <w:t xml:space="preserve">   trakehner    </w:t>
      </w:r>
      <w:r>
        <w:t xml:space="preserve">   welsh pony and cob    </w:t>
      </w:r>
      <w:r>
        <w:t xml:space="preserve">   westphalian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2021-10-11T09:15:06Z</dcterms:created>
  <dcterms:modified xsi:type="dcterms:W3CDTF">2021-10-11T09:15:06Z</dcterms:modified>
</cp:coreProperties>
</file>