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flicka    </w:t>
      </w:r>
      <w:r>
        <w:t xml:space="preserve">   secretariat    </w:t>
      </w:r>
      <w:r>
        <w:t xml:space="preserve">   spirit    </w:t>
      </w:r>
      <w:r>
        <w:t xml:space="preserve">   war horse    </w:t>
      </w:r>
      <w:r>
        <w:t xml:space="preserve">   mustang    </w:t>
      </w:r>
      <w:r>
        <w:t xml:space="preserve">   new forest pony    </w:t>
      </w:r>
      <w:r>
        <w:t xml:space="preserve">   arabian    </w:t>
      </w:r>
      <w:r>
        <w:t xml:space="preserve">   hackney    </w:t>
      </w:r>
      <w:r>
        <w:t xml:space="preserve">   haflinger    </w:t>
      </w:r>
      <w:r>
        <w:t xml:space="preserve">   hanoverian    </w:t>
      </w:r>
      <w:r>
        <w:t xml:space="preserve">   highland pony    </w:t>
      </w:r>
      <w:r>
        <w:t xml:space="preserve">   icelandic horse    </w:t>
      </w:r>
      <w:r>
        <w:t xml:space="preserve">   irish draught    </w:t>
      </w:r>
      <w:r>
        <w:t xml:space="preserve">   kathiawari    </w:t>
      </w:r>
      <w:r>
        <w:t xml:space="preserve">   knabstrupper    </w:t>
      </w:r>
      <w:r>
        <w:t xml:space="preserve">   lippitt morgan    </w:t>
      </w:r>
      <w:r>
        <w:t xml:space="preserve">   lusitano    </w:t>
      </w:r>
      <w:r>
        <w:t xml:space="preserve">   marsh tacky    </w:t>
      </w:r>
      <w:r>
        <w:t xml:space="preserve">   marwari    </w:t>
      </w:r>
      <w:r>
        <w:t xml:space="preserve">   morab    </w:t>
      </w:r>
      <w:r>
        <w:t xml:space="preserve">   morgan    </w:t>
      </w:r>
      <w:r>
        <w:t xml:space="preserve">   national show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2021-10-11T09:15:08Z</dcterms:created>
  <dcterms:modified xsi:type="dcterms:W3CDTF">2021-10-11T09:15:08Z</dcterms:modified>
</cp:coreProperties>
</file>