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saddle    </w:t>
      </w:r>
      <w:r>
        <w:t xml:space="preserve">   reins    </w:t>
      </w:r>
      <w:r>
        <w:t xml:space="preserve">   poles    </w:t>
      </w:r>
      <w:r>
        <w:t xml:space="preserve">   bridle    </w:t>
      </w:r>
      <w:r>
        <w:t xml:space="preserve">   blanket    </w:t>
      </w:r>
      <w:r>
        <w:t xml:space="preserve">   barrel    </w:t>
      </w:r>
      <w:r>
        <w:t xml:space="preserve">   bit    </w:t>
      </w:r>
      <w:r>
        <w:t xml:space="preserve">   walk    </w:t>
      </w:r>
      <w:r>
        <w:t xml:space="preserve">   trott    </w:t>
      </w:r>
      <w:r>
        <w:t xml:space="preserve">   lope    </w:t>
      </w:r>
      <w:r>
        <w:t xml:space="preserve">   run    </w:t>
      </w:r>
      <w:r>
        <w:t xml:space="preserve">   pony    </w:t>
      </w:r>
      <w:r>
        <w:t xml:space="preserve">   quarter    </w:t>
      </w:r>
      <w:r>
        <w:t xml:space="preserve">   mountain    </w:t>
      </w:r>
      <w:r>
        <w:t xml:space="preserve">   rocky    </w:t>
      </w:r>
      <w:r>
        <w:t xml:space="preserve">   tail    </w:t>
      </w:r>
      <w:r>
        <w:t xml:space="preserve">   mane    </w:t>
      </w:r>
      <w:r>
        <w:t xml:space="preserve">   breeder    </w:t>
      </w:r>
      <w:r>
        <w:t xml:space="preserve">   colt    </w:t>
      </w:r>
      <w:r>
        <w:t xml:space="preserve">   glending    </w:t>
      </w:r>
      <w:r>
        <w:t xml:space="preserve">   firefly    </w:t>
      </w:r>
      <w:r>
        <w:t xml:space="preserve">   ruby    </w:t>
      </w:r>
      <w:r>
        <w:t xml:space="preserve">   abby    </w:t>
      </w:r>
      <w:r>
        <w:t xml:space="preserve">   nubbin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2021-10-11T09:14:29Z</dcterms:created>
  <dcterms:modified xsi:type="dcterms:W3CDTF">2021-10-11T09:14:29Z</dcterms:modified>
</cp:coreProperties>
</file>