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foal    </w:t>
      </w:r>
      <w:r>
        <w:t xml:space="preserve">   leg    </w:t>
      </w:r>
      <w:r>
        <w:t xml:space="preserve">   shetland    </w:t>
      </w:r>
      <w:r>
        <w:t xml:space="preserve">   mane    </w:t>
      </w:r>
      <w:r>
        <w:t xml:space="preserve">   pony    </w:t>
      </w:r>
      <w:r>
        <w:t xml:space="preserve">   fur    </w:t>
      </w:r>
      <w:r>
        <w:t xml:space="preserve">   eyes    </w:t>
      </w:r>
      <w:r>
        <w:t xml:space="preserve">   ears    </w:t>
      </w:r>
      <w:r>
        <w:t xml:space="preserve">   colt    </w:t>
      </w:r>
      <w:r>
        <w:t xml:space="preserve">   hoof    </w:t>
      </w:r>
      <w:r>
        <w:t xml:space="preserve">   horse    </w:t>
      </w:r>
      <w:r>
        <w:t xml:space="preserve">   tail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2021-10-11T09:15:42Z</dcterms:created>
  <dcterms:modified xsi:type="dcterms:W3CDTF">2021-10-11T09:15:42Z</dcterms:modified>
</cp:coreProperties>
</file>