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 and ponies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reins    </w:t>
      </w:r>
      <w:r>
        <w:t xml:space="preserve">   bit    </w:t>
      </w:r>
      <w:r>
        <w:t xml:space="preserve">   horsebox    </w:t>
      </w:r>
      <w:r>
        <w:t xml:space="preserve">   landrover    </w:t>
      </w:r>
      <w:r>
        <w:t xml:space="preserve">   browband    </w:t>
      </w:r>
      <w:r>
        <w:t xml:space="preserve">   bridle    </w:t>
      </w:r>
      <w:r>
        <w:t xml:space="preserve">   martingale    </w:t>
      </w:r>
      <w:r>
        <w:t xml:space="preserve">   withers    </w:t>
      </w:r>
      <w:r>
        <w:t xml:space="preserve">   fetlock    </w:t>
      </w:r>
      <w:r>
        <w:t xml:space="preserve">   skewbald    </w:t>
      </w:r>
      <w:r>
        <w:t xml:space="preserve">   chestnut    </w:t>
      </w:r>
      <w:r>
        <w:t xml:space="preserve">   cobb    </w:t>
      </w:r>
      <w:r>
        <w:t xml:space="preserve">   dun    </w:t>
      </w:r>
      <w:r>
        <w:t xml:space="preserve">   stables    </w:t>
      </w:r>
      <w:r>
        <w:t xml:space="preserve">   grey    </w:t>
      </w:r>
      <w:r>
        <w:t xml:space="preserve">   bay    </w:t>
      </w:r>
      <w:r>
        <w:t xml:space="preserve">   jumps    </w:t>
      </w:r>
      <w:r>
        <w:t xml:space="preserve">   hacking    </w:t>
      </w:r>
      <w:r>
        <w:t xml:space="preserve">   posh    </w:t>
      </w:r>
      <w:r>
        <w:t xml:space="preserve">   saddle    </w:t>
      </w:r>
      <w:r>
        <w:t xml:space="preserve">   section    </w:t>
      </w:r>
      <w:r>
        <w:t xml:space="preserve">   welsh    </w:t>
      </w:r>
      <w:r>
        <w:t xml:space="preserve">   william    </w:t>
      </w:r>
      <w:r>
        <w:t xml:space="preserve">   fairy    </w:t>
      </w:r>
      <w:r>
        <w:t xml:space="preserve">   brooklyn    </w:t>
      </w:r>
      <w:r>
        <w:t xml:space="preserve">   ava    </w:t>
      </w:r>
      <w:r>
        <w:t xml:space="preserve">   charlotte    </w:t>
      </w:r>
      <w:r>
        <w:t xml:space="preserve">   keavy    </w:t>
      </w:r>
      <w:r>
        <w:t xml:space="preserve">   aoife    </w:t>
      </w:r>
      <w:r>
        <w:t xml:space="preserve">   dartmoor    </w:t>
      </w:r>
      <w:r>
        <w:t xml:space="preserve">   appaloosa    </w:t>
      </w:r>
      <w:r>
        <w:t xml:space="preserve">   shire    </w:t>
      </w:r>
      <w:r>
        <w:t xml:space="preserve">   arab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 and ponies</dc:title>
  <dcterms:created xsi:type="dcterms:W3CDTF">2021-10-11T09:15:08Z</dcterms:created>
  <dcterms:modified xsi:type="dcterms:W3CDTF">2021-10-11T09:15:08Z</dcterms:modified>
</cp:coreProperties>
</file>