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horses are fun!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thouroughbred    </w:t>
      </w:r>
      <w:r>
        <w:t xml:space="preserve">   shire    </w:t>
      </w:r>
      <w:r>
        <w:t xml:space="preserve">   girth    </w:t>
      </w:r>
      <w:r>
        <w:t xml:space="preserve">   trailer    </w:t>
      </w:r>
      <w:r>
        <w:t xml:space="preserve">   paint    </w:t>
      </w:r>
      <w:r>
        <w:t xml:space="preserve">   carrots    </w:t>
      </w:r>
      <w:r>
        <w:t xml:space="preserve">   bridle    </w:t>
      </w:r>
      <w:r>
        <w:t xml:space="preserve">   saddle    </w:t>
      </w:r>
      <w:r>
        <w:t xml:space="preserve">   Hanoverian    </w:t>
      </w:r>
      <w:r>
        <w:t xml:space="preserve">   orchard    </w:t>
      </w:r>
      <w:r>
        <w:t xml:space="preserve">   alfalfa    </w:t>
      </w:r>
      <w:r>
        <w:t xml:space="preserve">   ASE    </w:t>
      </w:r>
      <w:r>
        <w:t xml:space="preserve">   Sage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horses are fun!</dc:title>
  <dcterms:created xsi:type="dcterms:W3CDTF">2021-10-11T09:15:47Z</dcterms:created>
  <dcterms:modified xsi:type="dcterms:W3CDTF">2021-10-11T09:15:47Z</dcterms:modified>
</cp:coreProperties>
</file>