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 teeth</w:t>
      </w:r>
    </w:p>
    <w:p>
      <w:pPr>
        <w:pStyle w:val="Questions"/>
      </w:pPr>
      <w:r>
        <w:t xml:space="preserve">1. AROESMLRP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ICANSEN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OFWL TETEH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OTP SCSNOIRI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OTTBOM RSSCIOIN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PUC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MKRA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EELMNA GRINS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DLTNAE ARST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Y'ELGNSAAV GREOVO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 teeth</dc:title>
  <dcterms:created xsi:type="dcterms:W3CDTF">2021-10-11T09:14:55Z</dcterms:created>
  <dcterms:modified xsi:type="dcterms:W3CDTF">2021-10-11T09:14:55Z</dcterms:modified>
</cp:coreProperties>
</file>