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horsey color codes and markings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marking that extends up to the fetlock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marking that extends up to, but only slightly past the fetlock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comes in a variety of shades, but has dorsal stripe, leg baring, face masking, ear frames, shoulder blade stripes, frosting, and cobwebbing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marking that runs most of the length of the horse's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black coat with brown hair in the fleshy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white hairs throughout their coats and come in a variety of base colors, including red, strawberry, or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white marking on the horse's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 coats ranging from light to dark and sometimes with light manes and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. golden coat with black points and black manes and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random black spots that appear on white areas on the horse's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white or flesh colored marking on a horse's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golden coats and creamy white manes and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born another color, but turn gray over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hair and unpigmented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band of white hair around the top of the hoof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spotted coats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looks as if someone splashed white paint on an otherwise colored horse or colored paint on a white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black coat with no brown hairs,sometimes has a blue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vertical white marking below the horse's forehead and above the nostrils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marking that extends to the horse's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marking the covers the pastern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brown body, black manes and tails, and points on ears and legs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horsey color codes and markings</dc:title>
  <dcterms:created xsi:type="dcterms:W3CDTF">2021-10-11T09:14:52Z</dcterms:created>
  <dcterms:modified xsi:type="dcterms:W3CDTF">2021-10-11T09:14:52Z</dcterms:modified>
</cp:coreProperties>
</file>