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carrot    </w:t>
      </w:r>
      <w:r>
        <w:t xml:space="preserve">   earth    </w:t>
      </w:r>
      <w:r>
        <w:t xml:space="preserve">   tomato    </w:t>
      </w:r>
      <w:r>
        <w:t xml:space="preserve">   lettuce    </w:t>
      </w:r>
      <w:r>
        <w:t xml:space="preserve">   cabbage    </w:t>
      </w:r>
      <w:r>
        <w:t xml:space="preserve">   plant    </w:t>
      </w: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spring    </w:t>
      </w:r>
      <w:r>
        <w:t xml:space="preserve">   sun    </w:t>
      </w:r>
      <w:r>
        <w:t xml:space="preserve">   onion    </w:t>
      </w:r>
      <w:r>
        <w:t xml:space="preserve">   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</dc:title>
  <dcterms:created xsi:type="dcterms:W3CDTF">2021-10-11T09:15:50Z</dcterms:created>
  <dcterms:modified xsi:type="dcterms:W3CDTF">2021-10-11T09:15:50Z</dcterms:modified>
</cp:coreProperties>
</file>