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worn around neck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flower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a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Floats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climbed up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on a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2021-10-11T09:16:05Z</dcterms:created>
  <dcterms:modified xsi:type="dcterms:W3CDTF">2021-10-11T09:16:05Z</dcterms:modified>
</cp:coreProperties>
</file>