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hospitaal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sjirurg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dokter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hospitaal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koorspen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verpleegster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pasiënt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stetoskoop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ambulans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medisyne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hospitaal</dc:title>
  <dcterms:created xsi:type="dcterms:W3CDTF">2021-10-11T09:16:25Z</dcterms:created>
  <dcterms:modified xsi:type="dcterms:W3CDTF">2021-10-11T09:16:25Z</dcterms:modified>
</cp:coreProperties>
</file>