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ambulance    </w:t>
      </w:r>
      <w:r>
        <w:t xml:space="preserve">   medicine    </w:t>
      </w:r>
      <w:r>
        <w:t xml:space="preserve">   nurse    </w:t>
      </w:r>
      <w:r>
        <w:t xml:space="preserve">   outpatient    </w:t>
      </w:r>
      <w:r>
        <w:t xml:space="preserve">   clinic    </w:t>
      </w:r>
      <w:r>
        <w:t xml:space="preserve">   veins    </w:t>
      </w:r>
      <w:r>
        <w:t xml:space="preserve">   blood    </w:t>
      </w:r>
      <w:r>
        <w:t xml:space="preserve">   stethoscope    </w:t>
      </w:r>
      <w:r>
        <w:t xml:space="preserve">   syringe    </w:t>
      </w:r>
      <w:r>
        <w:t xml:space="preserve">   sterile    </w:t>
      </w:r>
      <w:r>
        <w:t xml:space="preserve">   doctor    </w:t>
      </w:r>
      <w:r>
        <w:t xml:space="preserve">   matron    </w:t>
      </w:r>
      <w:r>
        <w:t xml:space="preserve">   sister    </w:t>
      </w:r>
      <w:r>
        <w:t xml:space="preserve">   ward    </w:t>
      </w:r>
      <w:r>
        <w:t xml:space="preserve">   St Leonard's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</dc:title>
  <dcterms:created xsi:type="dcterms:W3CDTF">2021-10-11T09:15:40Z</dcterms:created>
  <dcterms:modified xsi:type="dcterms:W3CDTF">2021-10-11T09:15:40Z</dcterms:modified>
</cp:coreProperties>
</file>