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responsible for seating the guest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banquet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section of a restaurant containing dining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sanitation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keep food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bus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 for clearing dirty dishes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general manager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tip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biological 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serving customers off premis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menu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entire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all the food choices for the customer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catering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required clothes servers must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uniform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appetizer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contamination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the main course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first course served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 were customers usually serve themselves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hostess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customers request a seat in advance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keeping the restaurant clean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front of the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hair in the soup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gratuity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waiter coughs on the 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2021-10-12T14:25:08Z</dcterms:created>
  <dcterms:modified xsi:type="dcterms:W3CDTF">2021-10-12T14:25:08Z</dcterms:modified>
</cp:coreProperties>
</file>