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air ballooning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huge    </w:t>
      </w:r>
      <w:r>
        <w:t xml:space="preserve">   hight    </w:t>
      </w:r>
      <w:r>
        <w:t xml:space="preserve">   heat    </w:t>
      </w:r>
      <w:r>
        <w:t xml:space="preserve">   adventure    </w:t>
      </w:r>
      <w:r>
        <w:t xml:space="preserve">   air    </w:t>
      </w:r>
      <w:r>
        <w:t xml:space="preserve">   balloon    </w:t>
      </w:r>
      <w:r>
        <w:t xml:space="preserve">   basket    </w:t>
      </w:r>
      <w:r>
        <w:t xml:space="preserve">   burners    </w:t>
      </w:r>
      <w:r>
        <w:t xml:space="preserve">   cables    </w:t>
      </w:r>
      <w:r>
        <w:t xml:space="preserve">   crown line    </w:t>
      </w:r>
      <w:r>
        <w:t xml:space="preserve">   directions    </w:t>
      </w:r>
      <w:r>
        <w:t xml:space="preserve">   envelopes    </w:t>
      </w:r>
      <w:r>
        <w:t xml:space="preserve">   flight    </w:t>
      </w:r>
      <w:r>
        <w:t xml:space="preserve">   flying    </w:t>
      </w:r>
      <w:r>
        <w:t xml:space="preserve">   gas    </w:t>
      </w:r>
      <w:r>
        <w:t xml:space="preserve">   hot    </w:t>
      </w:r>
      <w:r>
        <w:t xml:space="preserve">   karabiner    </w:t>
      </w:r>
      <w:r>
        <w:t xml:space="preserve">   parachute    </w:t>
      </w:r>
      <w:r>
        <w:t xml:space="preserve">   pilot    </w:t>
      </w:r>
      <w:r>
        <w:t xml:space="preserve">   valve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air ballooning</dc:title>
  <dcterms:created xsi:type="dcterms:W3CDTF">2021-10-11T09:15:06Z</dcterms:created>
  <dcterms:modified xsi:type="dcterms:W3CDTF">2021-10-11T09:15:06Z</dcterms:modified>
</cp:coreProperties>
</file>