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desert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loess    </w:t>
      </w:r>
      <w:r>
        <w:t xml:space="preserve">   eolian    </w:t>
      </w:r>
      <w:r>
        <w:t xml:space="preserve">   desert pavement    </w:t>
      </w:r>
      <w:r>
        <w:t xml:space="preserve">   desert blooms    </w:t>
      </w:r>
      <w:r>
        <w:t xml:space="preserve">   irrigation    </w:t>
      </w:r>
      <w:r>
        <w:t xml:space="preserve">   horizon    </w:t>
      </w:r>
      <w:r>
        <w:t xml:space="preserve">   groundwater    </w:t>
      </w:r>
      <w:r>
        <w:t xml:space="preserve">   relief    </w:t>
      </w:r>
      <w:r>
        <w:t xml:space="preserve">   productive    </w:t>
      </w:r>
      <w:r>
        <w:t xml:space="preserve">   topsoil    </w:t>
      </w:r>
      <w:r>
        <w:t xml:space="preserve">   slope    </w:t>
      </w:r>
      <w:r>
        <w:t xml:space="preserve">   sediment    </w:t>
      </w:r>
      <w:r>
        <w:t xml:space="preserve">   runoff    </w:t>
      </w:r>
      <w:r>
        <w:t xml:space="preserve">   CIORPT    </w:t>
      </w:r>
      <w:r>
        <w:t xml:space="preserve">   erosion    </w:t>
      </w:r>
      <w:r>
        <w:t xml:space="preserve">   parent material    </w:t>
      </w:r>
      <w:r>
        <w:t xml:space="preserve">   salinization    </w:t>
      </w:r>
      <w:r>
        <w:t xml:space="preserve">   organisms    </w:t>
      </w:r>
      <w:r>
        <w:t xml:space="preserve">   organic matter    </w:t>
      </w:r>
      <w:r>
        <w:t xml:space="preserve">   desert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desert soil</dc:title>
  <dcterms:created xsi:type="dcterms:W3CDTF">2021-10-11T09:16:27Z</dcterms:created>
  <dcterms:modified xsi:type="dcterms:W3CDTF">2021-10-11T09:16:27Z</dcterms:modified>
</cp:coreProperties>
</file>