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foot nat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Bill    </w:t>
      </w:r>
      <w:r>
        <w:t xml:space="preserve">   boots    </w:t>
      </w:r>
      <w:r>
        <w:t xml:space="preserve">   centre    </w:t>
      </w:r>
      <w:r>
        <w:t xml:space="preserve">   dole    </w:t>
      </w:r>
      <w:r>
        <w:t xml:space="preserve">   England    </w:t>
      </w:r>
      <w:r>
        <w:t xml:space="preserve">   foot    </w:t>
      </w:r>
      <w:r>
        <w:t xml:space="preserve">   football    </w:t>
      </w:r>
      <w:r>
        <w:t xml:space="preserve">   forward    </w:t>
      </w:r>
      <w:r>
        <w:t xml:space="preserve">   Fred    </w:t>
      </w:r>
      <w:r>
        <w:t xml:space="preserve">   home    </w:t>
      </w:r>
      <w:r>
        <w:t xml:space="preserve">   hot    </w:t>
      </w:r>
      <w:r>
        <w:t xml:space="preserve">   kid    </w:t>
      </w:r>
      <w:r>
        <w:t xml:space="preserve">   lad    </w:t>
      </w:r>
      <w:r>
        <w:t xml:space="preserve">   lorry    </w:t>
      </w:r>
      <w:r>
        <w:t xml:space="preserve">   money    </w:t>
      </w:r>
      <w:r>
        <w:t xml:space="preserve">   Nat    </w:t>
      </w:r>
      <w:r>
        <w:t xml:space="preserve">   nobody    </w:t>
      </w:r>
      <w:r>
        <w:t xml:space="preserve">   pair    </w:t>
      </w:r>
      <w:r>
        <w:t xml:space="preserve">   pal    </w:t>
      </w:r>
      <w:r>
        <w:t xml:space="preserve">   pit    </w:t>
      </w:r>
      <w:r>
        <w:t xml:space="preserve">   primary    </w:t>
      </w:r>
      <w:r>
        <w:t xml:space="preserve">   second    </w:t>
      </w:r>
      <w:r>
        <w:t xml:space="preserve">   security    </w:t>
      </w:r>
      <w:r>
        <w:t xml:space="preserve">   soccer    </w:t>
      </w:r>
      <w:r>
        <w:t xml:space="preserve">   social    </w:t>
      </w:r>
      <w:r>
        <w:t xml:space="preserve">   village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foot nat </dc:title>
  <dcterms:created xsi:type="dcterms:W3CDTF">2021-10-11T09:15:53Z</dcterms:created>
  <dcterms:modified xsi:type="dcterms:W3CDTF">2021-10-11T09:15:53Z</dcterms:modified>
</cp:coreProperties>
</file>