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hot stem search sundae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vivid    </w:t>
      </w:r>
      <w:r>
        <w:t xml:space="preserve">   monocular    </w:t>
      </w:r>
      <w:r>
        <w:t xml:space="preserve">   telephone    </w:t>
      </w:r>
      <w:r>
        <w:t xml:space="preserve">   protozoa    </w:t>
      </w:r>
      <w:r>
        <w:t xml:space="preserve">   hemal    </w:t>
      </w:r>
      <w:r>
        <w:t xml:space="preserve">   anatomy    </w:t>
      </w:r>
      <w:r>
        <w:t xml:space="preserve">   neuron    </w:t>
      </w:r>
      <w:r>
        <w:t xml:space="preserve">   pseudopod    </w:t>
      </w:r>
      <w:r>
        <w:t xml:space="preserve">   hypothesis    </w:t>
      </w:r>
      <w:r>
        <w:t xml:space="preserve">   return    </w:t>
      </w:r>
      <w:r>
        <w:t xml:space="preserve">   polygyny    </w:t>
      </w:r>
      <w:r>
        <w:t xml:space="preserve">   exit    </w:t>
      </w:r>
      <w:r>
        <w:t xml:space="preserve">   omnibus    </w:t>
      </w:r>
      <w:r>
        <w:t xml:space="preserve">   video    </w:t>
      </w:r>
      <w:r>
        <w:t xml:space="preserve">   pentagram    </w:t>
      </w:r>
      <w:r>
        <w:t xml:space="preserve">   panoply    </w:t>
      </w:r>
      <w:r>
        <w:t xml:space="preserve">   photograph    </w:t>
      </w:r>
      <w:r>
        <w:t xml:space="preserve">   hydroplane    </w:t>
      </w:r>
      <w:r>
        <w:t xml:space="preserve">   microphone    </w:t>
      </w:r>
      <w:r>
        <w:t xml:space="preserve">   pending    </w:t>
      </w:r>
      <w:r>
        <w:t xml:space="preserve">   transfer    </w:t>
      </w:r>
      <w:r>
        <w:t xml:space="preserve">   conduct    </w:t>
      </w:r>
      <w:r>
        <w:t xml:space="preserve">   spectacles    </w:t>
      </w:r>
      <w:r>
        <w:t xml:space="preserve">   homophone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stem search sundae</dc:title>
  <dcterms:created xsi:type="dcterms:W3CDTF">2021-10-11T09:15:23Z</dcterms:created>
  <dcterms:modified xsi:type="dcterms:W3CDTF">2021-10-11T09:15:23Z</dcterms:modified>
</cp:coreProperties>
</file>