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school    </w:t>
      </w:r>
      <w:r>
        <w:t xml:space="preserve">   day    </w:t>
      </w:r>
      <w:r>
        <w:t xml:space="preserve">   week    </w:t>
      </w:r>
      <w:r>
        <w:t xml:space="preserve">   dad    </w:t>
      </w:r>
      <w:r>
        <w:t xml:space="preserve">   mum    </w:t>
      </w:r>
      <w:r>
        <w:t xml:space="preserve">   red    </w:t>
      </w:r>
      <w:r>
        <w:t xml:space="preserve">   yellow    </w:t>
      </w:r>
      <w:r>
        <w:t xml:space="preserve">   blue    </w:t>
      </w:r>
      <w:r>
        <w:t xml:space="preserve">   then    </w:t>
      </w:r>
      <w:r>
        <w:t xml:space="preserve">   little    </w:t>
      </w:r>
      <w:r>
        <w:t xml:space="preserve">   the    </w:t>
      </w:r>
      <w:r>
        <w:t xml:space="preserve">   because    </w:t>
      </w:r>
      <w:r>
        <w:t xml:space="preserve">   went    </w:t>
      </w:r>
      <w:r>
        <w:t xml:space="preserve">   my    </w:t>
      </w:r>
      <w:r>
        <w:t xml:space="preserve">   said    </w:t>
      </w:r>
      <w:r>
        <w:t xml:space="preserve">   with    </w:t>
      </w:r>
      <w:r>
        <w:t xml:space="preserve">   look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words </dc:title>
  <dcterms:created xsi:type="dcterms:W3CDTF">2021-10-11T09:16:15Z</dcterms:created>
  <dcterms:modified xsi:type="dcterms:W3CDTF">2021-10-11T09:16:15Z</dcterms:modified>
</cp:coreProperties>
</file>