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eghqam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aghmeg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sdhbfbrehm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awhgmg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dsbmhjes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egwavgj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eagvg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dweghkqg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dgehsvjjvrgymh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dghshr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dsbhzbhjr,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deaghmbg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dbsh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dabhg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esghmvg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hsbhjffhsj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swhgam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agvgehmkfu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zghdg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dbhea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zone</dc:title>
  <dcterms:created xsi:type="dcterms:W3CDTF">2021-10-11T09:16:27Z</dcterms:created>
  <dcterms:modified xsi:type="dcterms:W3CDTF">2021-10-11T09:16:27Z</dcterms:modified>
</cp:coreProperties>
</file>