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for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Debbie    </w:t>
      </w:r>
      <w:r>
        <w:t xml:space="preserve">   heartbroken    </w:t>
      </w:r>
      <w:r>
        <w:t xml:space="preserve">   frantically    </w:t>
      </w:r>
      <w:r>
        <w:t xml:space="preserve">   wagon    </w:t>
      </w:r>
      <w:r>
        <w:t xml:space="preserve">   red rover    </w:t>
      </w:r>
      <w:r>
        <w:t xml:space="preserve">   resonable    </w:t>
      </w:r>
      <w:r>
        <w:t xml:space="preserve">   puppie    </w:t>
      </w:r>
      <w:r>
        <w:t xml:space="preserve">   Sympathetically    </w:t>
      </w:r>
      <w:r>
        <w:t xml:space="preserve">   Tim    </w:t>
      </w:r>
      <w:r>
        <w:t xml:space="preserve">   Jerry gordon    </w:t>
      </w:r>
      <w:r>
        <w:t xml:space="preserve">   suggested    </w:t>
      </w:r>
      <w:r>
        <w:t xml:space="preserve">   Scurrying    </w:t>
      </w:r>
      <w:r>
        <w:t xml:space="preserve">   Albuquerque    </w:t>
      </w:r>
      <w:r>
        <w:t xml:space="preserve">   Western    </w:t>
      </w:r>
      <w:r>
        <w:t xml:space="preserve">   New Mexico    </w:t>
      </w:r>
      <w:r>
        <w:t xml:space="preserve">   School    </w:t>
      </w:r>
      <w:r>
        <w:t xml:space="preserve">   Aunt Alice    </w:t>
      </w:r>
      <w:r>
        <w:t xml:space="preserve">   poetry    </w:t>
      </w:r>
      <w:r>
        <w:t xml:space="preserve">   dog    </w:t>
      </w:r>
      <w:r>
        <w:t xml:space="preserve">   Andi    </w:t>
      </w:r>
      <w:r>
        <w:t xml:space="preserve">   Bruce    </w:t>
      </w:r>
      <w:r>
        <w:t xml:space="preserve">   Mr.walker    </w:t>
      </w:r>
      <w:r>
        <w:t xml:space="preserve">   Mrs.walker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for dogs</dc:title>
  <dcterms:created xsi:type="dcterms:W3CDTF">2021-10-11T09:15:50Z</dcterms:created>
  <dcterms:modified xsi:type="dcterms:W3CDTF">2021-10-11T09:15:50Z</dcterms:modified>
</cp:coreProperties>
</file>