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hotspots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an island created on a hotspot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a hotpsot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volcano was produced at yellowstone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miles did the supervolcano at yellowstone stretch across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hot and powerful substance inside of Earth that creates a hotspot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hotpot that is under the north american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rises from the asthenosphere to create a hotspot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landform is produced at yellowstone where hot water erupts from the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underwater volcanos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plate has been moving over the hotspot, mentioned in the last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hotspots</dc:title>
  <dcterms:created xsi:type="dcterms:W3CDTF">2021-10-11T09:16:21Z</dcterms:created>
  <dcterms:modified xsi:type="dcterms:W3CDTF">2021-10-11T09:16:21Z</dcterms:modified>
</cp:coreProperties>
</file>