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hottest topic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where the disaster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Taj Mahal is located adjacent to this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 Peron created many buildings, one of which included homes and other living spaces for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Eva had dreamed of becoming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built the statues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Taj Mahal dedicated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praying place for the Taj Mahal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foundation Eva created to help the poor and elderly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statues on Easter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new archaeological evidence, these creatures had an impact on the downfall of the civilization on Easter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miners trapped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"doctor" who helped the workers while trapped in the 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Taj Mahal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shift foreman who became one of the three leaders while trapped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statues located on Easter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Eva's beloved husband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hottest topic word search</dc:title>
  <dcterms:created xsi:type="dcterms:W3CDTF">2021-10-11T09:16:04Z</dcterms:created>
  <dcterms:modified xsi:type="dcterms:W3CDTF">2021-10-11T09:16:04Z</dcterms:modified>
</cp:coreProperties>
</file>