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椅子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灯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沙发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衣架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电视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客厅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卧室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床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房间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鞋架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桌子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门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</dc:title>
  <dcterms:created xsi:type="dcterms:W3CDTF">2021-10-11T09:16:28Z</dcterms:created>
  <dcterms:modified xsi:type="dcterms:W3CDTF">2021-10-11T09:16:28Z</dcterms:modified>
</cp:coreProperties>
</file>